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</w:t>
      </w:r>
      <w:r>
        <w:rPr>
          <w:rFonts w:ascii="Times New Roman" w:eastAsia="Times New Roman" w:hAnsi="Times New Roman" w:cs="Times New Roman"/>
          <w:sz w:val="28"/>
          <w:szCs w:val="28"/>
        </w:rPr>
        <w:t>-437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0067-01-2025-001833-78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Булашовой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М.М.,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00:00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адресу: ХМАО-Югра, г. Сургут, </w:t>
      </w:r>
      <w:r>
        <w:rPr>
          <w:rStyle w:val="cat-UserDefinedgrp-3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уплатила в установленный законом срок штраф в размере </w:t>
      </w:r>
      <w:r>
        <w:rPr>
          <w:rStyle w:val="cat-UserDefinedgrp-40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 </w:t>
      </w:r>
      <w:r>
        <w:rPr>
          <w:rStyle w:val="cat-UserDefinedgrp-1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3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</w:t>
      </w:r>
      <w:r>
        <w:rPr>
          <w:rFonts w:ascii="Times New Roman" w:eastAsia="Times New Roman" w:hAnsi="Times New Roman" w:cs="Times New Roman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sz w:val="28"/>
          <w:szCs w:val="28"/>
        </w:rPr>
        <w:t>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4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44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45rplc-3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уплачен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</w:t>
      </w:r>
      <w:r>
        <w:rPr>
          <w:rFonts w:ascii="Times New Roman" w:eastAsia="Times New Roman" w:hAnsi="Times New Roman" w:cs="Times New Roman"/>
          <w:sz w:val="28"/>
          <w:szCs w:val="28"/>
        </w:rPr>
        <w:t>ет доказанной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Булашову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инистративного штрафа размере 1 000 (одной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04872D08080, </w:t>
      </w:r>
      <w:r>
        <w:rPr>
          <w:rFonts w:ascii="Times New Roman" w:eastAsia="Times New Roman" w:hAnsi="Times New Roman" w:cs="Times New Roman"/>
          <w:sz w:val="28"/>
          <w:szCs w:val="28"/>
        </w:rPr>
        <w:t>КБК 720</w:t>
      </w:r>
      <w:r>
        <w:rPr>
          <w:rFonts w:ascii="Times New Roman" w:eastAsia="Times New Roman" w:hAnsi="Times New Roman" w:cs="Times New Roman"/>
          <w:sz w:val="28"/>
          <w:szCs w:val="28"/>
        </w:rPr>
        <w:t>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0412365400675004372520136.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7rplc-5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9rplc-18">
    <w:name w:val="cat-UserDefined grp-9 rplc-18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12rplc-28">
    <w:name w:val="cat-UserDefined grp-12 rplc-28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UserDefinedgrp-44rplc-35">
    <w:name w:val="cat-UserDefined grp-44 rplc-35"/>
    <w:basedOn w:val="DefaultParagraphFont"/>
  </w:style>
  <w:style w:type="character" w:customStyle="1" w:styleId="cat-UserDefinedgrp-45rplc-37">
    <w:name w:val="cat-UserDefined grp-45 rplc-37"/>
    <w:basedOn w:val="DefaultParagraphFont"/>
  </w:style>
  <w:style w:type="character" w:customStyle="1" w:styleId="cat-UserDefinedgrp-15rplc-40">
    <w:name w:val="cat-UserDefined grp-15 rplc-40"/>
    <w:basedOn w:val="DefaultParagraphFont"/>
  </w:style>
  <w:style w:type="character" w:customStyle="1" w:styleId="cat-UserDefinedgrp-46rplc-44">
    <w:name w:val="cat-UserDefined grp-46 rplc-44"/>
    <w:basedOn w:val="DefaultParagraphFont"/>
  </w:style>
  <w:style w:type="character" w:customStyle="1" w:styleId="cat-UserDefinedgrp-47rplc-56">
    <w:name w:val="cat-UserDefined grp-47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